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A81" w:rsidRDefault="0071716D" w:rsidP="00824251">
      <w:pPr>
        <w:pStyle w:val="Title"/>
        <w:jc w:val="center"/>
      </w:pPr>
      <w:r>
        <w:t xml:space="preserve">Late </w:t>
      </w:r>
      <w:r w:rsidR="00E01A64">
        <w:t>Delivery Justification Form</w:t>
      </w:r>
    </w:p>
    <w:tbl>
      <w:tblPr>
        <w:tblW w:w="5307" w:type="pct"/>
        <w:tblLayout w:type="fixed"/>
        <w:tblLook w:val="04A0" w:firstRow="1" w:lastRow="0" w:firstColumn="1" w:lastColumn="0" w:noHBand="0" w:noVBand="1"/>
      </w:tblPr>
      <w:tblGrid>
        <w:gridCol w:w="13745"/>
      </w:tblGrid>
      <w:tr w:rsidR="0071716D" w:rsidRPr="00D17E7B" w:rsidTr="00341728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716D" w:rsidRPr="00F47F91" w:rsidRDefault="0071716D" w:rsidP="00341728">
            <w:pPr>
              <w:spacing w:before="100" w:after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In case of a late </w:t>
            </w:r>
            <w:r w:rsidR="00824251">
              <w:rPr>
                <w:rFonts w:cstheme="minorHAnsi"/>
                <w:color w:val="000000"/>
                <w:sz w:val="18"/>
                <w:szCs w:val="18"/>
              </w:rPr>
              <w:t>delivery,</w:t>
            </w:r>
            <w:r w:rsidRPr="00F47F91">
              <w:rPr>
                <w:rFonts w:cstheme="minorHAnsi"/>
                <w:color w:val="000000"/>
                <w:sz w:val="18"/>
                <w:szCs w:val="18"/>
              </w:rPr>
              <w:t xml:space="preserve"> please fill in this form and send it by email to </w:t>
            </w:r>
            <w:hyperlink r:id="rId8" w:history="1">
              <w:r w:rsidRPr="00464521">
                <w:rPr>
                  <w:rStyle w:val="Hyperlink"/>
                  <w:rFonts w:cstheme="minorHAnsi"/>
                  <w:sz w:val="18"/>
                  <w:szCs w:val="18"/>
                </w:rPr>
                <w:t>dgtrad.etucontractsexecution@europarl.europa.eu</w:t>
              </w:r>
            </w:hyperlink>
            <w:r w:rsidRPr="00F47F91">
              <w:rPr>
                <w:rFonts w:cstheme="minorHAnsi"/>
                <w:color w:val="000000"/>
                <w:sz w:val="18"/>
                <w:szCs w:val="18"/>
              </w:rPr>
              <w:t>.</w:t>
            </w:r>
          </w:p>
          <w:p w:rsidR="0071716D" w:rsidRPr="00D17E7B" w:rsidRDefault="0071716D" w:rsidP="00E01A64">
            <w:pPr>
              <w:spacing w:after="80"/>
              <w:jc w:val="center"/>
              <w:rPr>
                <w:rFonts w:cstheme="minorHAnsi"/>
                <w:i/>
                <w:color w:val="000000"/>
                <w:sz w:val="16"/>
                <w:szCs w:val="16"/>
                <w:u w:color="C0504D" w:themeColor="accent2"/>
              </w:rPr>
            </w:pPr>
            <w:r w:rsidRPr="00F47F91">
              <w:rPr>
                <w:rFonts w:cstheme="minorHAnsi"/>
                <w:i/>
                <w:color w:val="000000"/>
                <w:sz w:val="16"/>
                <w:szCs w:val="16"/>
                <w:u w:color="C0504D" w:themeColor="accent2"/>
              </w:rPr>
              <w:t>Please note that the s</w:t>
            </w:r>
            <w:r w:rsidR="00E01A64">
              <w:rPr>
                <w:rFonts w:cstheme="minorHAnsi"/>
                <w:i/>
                <w:color w:val="000000"/>
                <w:sz w:val="16"/>
                <w:szCs w:val="16"/>
                <w:u w:color="C0504D" w:themeColor="accent2"/>
              </w:rPr>
              <w:t xml:space="preserve">ection </w:t>
            </w:r>
            <w:r w:rsidRPr="00F47F91">
              <w:rPr>
                <w:rFonts w:cstheme="minorHAnsi"/>
                <w:i/>
                <w:color w:val="000000"/>
                <w:sz w:val="16"/>
                <w:szCs w:val="16"/>
                <w:u w:color="C0504D" w:themeColor="accent2"/>
              </w:rPr>
              <w:t xml:space="preserve"> in </w:t>
            </w:r>
            <w:r w:rsidR="00E01A64">
              <w:rPr>
                <w:rFonts w:cstheme="minorHAnsi"/>
                <w:i/>
                <w:color w:val="000000"/>
                <w:sz w:val="16"/>
                <w:szCs w:val="16"/>
                <w:u w:color="C0504D" w:themeColor="accent2"/>
              </w:rPr>
              <w:t>red</w:t>
            </w:r>
            <w:r w:rsidRPr="00F47F91">
              <w:rPr>
                <w:rFonts w:cstheme="minorHAnsi"/>
                <w:i/>
                <w:color w:val="000000"/>
                <w:sz w:val="16"/>
                <w:szCs w:val="16"/>
                <w:u w:color="C0504D" w:themeColor="accent2"/>
              </w:rPr>
              <w:t xml:space="preserve"> are reserved for </w:t>
            </w:r>
            <w:r>
              <w:rPr>
                <w:rFonts w:cstheme="minorHAnsi"/>
                <w:i/>
                <w:color w:val="000000"/>
                <w:sz w:val="16"/>
                <w:szCs w:val="16"/>
                <w:u w:color="C0504D" w:themeColor="accent2"/>
              </w:rPr>
              <w:t xml:space="preserve">the </w:t>
            </w:r>
            <w:proofErr w:type="spellStart"/>
            <w:r w:rsidRPr="00F47F91">
              <w:rPr>
                <w:rFonts w:cstheme="minorHAnsi"/>
                <w:i/>
                <w:color w:val="000000"/>
                <w:sz w:val="16"/>
                <w:szCs w:val="16"/>
                <w:u w:color="C0504D" w:themeColor="accent2"/>
              </w:rPr>
              <w:t>Authorising</w:t>
            </w:r>
            <w:proofErr w:type="spellEnd"/>
            <w:r w:rsidRPr="00F47F91">
              <w:rPr>
                <w:rFonts w:cstheme="minorHAnsi"/>
                <w:i/>
                <w:color w:val="000000"/>
                <w:sz w:val="16"/>
                <w:szCs w:val="16"/>
                <w:u w:color="C0504D" w:themeColor="accent2"/>
              </w:rPr>
              <w:t xml:space="preserve"> Authority use only</w:t>
            </w:r>
          </w:p>
        </w:tc>
      </w:tr>
    </w:tbl>
    <w:p w:rsidR="0071716D" w:rsidRPr="0071716D" w:rsidRDefault="0071716D" w:rsidP="0071716D"/>
    <w:tbl>
      <w:tblPr>
        <w:tblStyle w:val="TableGrid3"/>
        <w:tblW w:w="14622" w:type="dxa"/>
        <w:tblInd w:w="-8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14622"/>
      </w:tblGrid>
      <w:tr w:rsidR="0071716D" w:rsidRPr="00D17E7B" w:rsidTr="006C00E2">
        <w:trPr>
          <w:trHeight w:val="454"/>
        </w:trPr>
        <w:tc>
          <w:tcPr>
            <w:tcW w:w="14622" w:type="dxa"/>
            <w:tcBorders>
              <w:top w:val="single" w:sz="18" w:space="0" w:color="C4BC96" w:themeColor="background2" w:themeShade="BF"/>
              <w:bottom w:val="single" w:sz="18" w:space="0" w:color="C4BC96" w:themeColor="background2" w:themeShade="BF"/>
            </w:tcBorders>
            <w:shd w:val="clear" w:color="auto" w:fill="auto"/>
            <w:vAlign w:val="center"/>
          </w:tcPr>
          <w:p w:rsidR="0071716D" w:rsidRPr="00D17E7B" w:rsidRDefault="0071716D" w:rsidP="00341728">
            <w:pPr>
              <w:pStyle w:val="Heading1"/>
              <w:spacing w:before="0"/>
              <w:jc w:val="center"/>
              <w:outlineLvl w:val="0"/>
              <w:rPr>
                <w:rFonts w:asciiTheme="minorHAnsi" w:hAnsiTheme="minorHAnsi" w:cstheme="minorHAnsi"/>
                <w:b w:val="0"/>
                <w:bCs w:val="0"/>
                <w:color w:val="1F497D"/>
                <w:sz w:val="22"/>
                <w:szCs w:val="22"/>
                <w:lang w:val="en-GB"/>
              </w:rPr>
            </w:pPr>
            <w:r w:rsidRPr="00D17E7B">
              <w:rPr>
                <w:rFonts w:asciiTheme="minorHAnsi" w:hAnsiTheme="minorHAnsi" w:cstheme="minorHAnsi"/>
                <w:color w:val="1F497D"/>
                <w:sz w:val="22"/>
                <w:szCs w:val="22"/>
                <w:lang w:val="en-GB"/>
              </w:rPr>
              <w:t>Section 1: Translation order information</w:t>
            </w:r>
          </w:p>
        </w:tc>
      </w:tr>
    </w:tbl>
    <w:p w:rsidR="0071716D" w:rsidRPr="00D17E7B" w:rsidRDefault="0071716D" w:rsidP="0071716D">
      <w:pPr>
        <w:pStyle w:val="Heading1"/>
        <w:spacing w:before="0" w:line="259" w:lineRule="auto"/>
        <w:rPr>
          <w:rFonts w:asciiTheme="minorHAnsi" w:hAnsiTheme="minorHAnsi" w:cstheme="minorHAnsi"/>
          <w:sz w:val="10"/>
          <w:szCs w:val="10"/>
        </w:rPr>
      </w:pPr>
    </w:p>
    <w:p w:rsidR="0071716D" w:rsidRDefault="0071716D"/>
    <w:p w:rsidR="00423369" w:rsidRDefault="00423369"/>
    <w:p w:rsidR="006C00E2" w:rsidRDefault="006C00E2">
      <w:pPr>
        <w:rPr>
          <w:rFonts w:cstheme="minorHAnsi"/>
          <w:b/>
          <w:color w:val="000000"/>
          <w:lang w:val="en-GB"/>
        </w:rPr>
      </w:pPr>
      <w:r>
        <w:rPr>
          <w:rFonts w:cstheme="minorHAnsi"/>
          <w:b/>
          <w:color w:val="000000"/>
          <w:lang w:val="en-GB"/>
        </w:rPr>
        <w:t>__________________________________</w:t>
      </w:r>
      <w:r>
        <w:rPr>
          <w:rFonts w:cstheme="minorHAnsi"/>
          <w:b/>
          <w:color w:val="000000"/>
          <w:lang w:val="en-GB"/>
        </w:rPr>
        <w:tab/>
      </w:r>
      <w:r>
        <w:rPr>
          <w:rFonts w:cstheme="minorHAnsi"/>
          <w:b/>
          <w:color w:val="000000"/>
          <w:lang w:val="en-GB"/>
        </w:rPr>
        <w:tab/>
      </w:r>
      <w:r>
        <w:rPr>
          <w:rFonts w:cstheme="minorHAnsi"/>
          <w:b/>
          <w:color w:val="000000"/>
          <w:lang w:val="en-GB"/>
        </w:rPr>
        <w:tab/>
      </w:r>
      <w:r>
        <w:rPr>
          <w:rFonts w:cstheme="minorHAnsi"/>
          <w:b/>
          <w:color w:val="000000"/>
          <w:lang w:val="en-GB"/>
        </w:rPr>
        <w:tab/>
      </w:r>
      <w:r>
        <w:rPr>
          <w:rFonts w:cstheme="minorHAnsi"/>
          <w:b/>
          <w:color w:val="000000"/>
          <w:lang w:val="en-GB"/>
        </w:rPr>
        <w:tab/>
      </w:r>
      <w:r>
        <w:rPr>
          <w:rFonts w:cstheme="minorHAnsi"/>
          <w:b/>
          <w:color w:val="000000"/>
          <w:lang w:val="en-GB"/>
        </w:rPr>
        <w:tab/>
      </w:r>
      <w:r>
        <w:rPr>
          <w:rFonts w:cstheme="minorHAnsi"/>
          <w:b/>
          <w:color w:val="000000"/>
          <w:lang w:val="en-GB"/>
        </w:rPr>
        <w:tab/>
        <w:t>___________________________________________</w:t>
      </w:r>
    </w:p>
    <w:p w:rsidR="0071716D" w:rsidRDefault="006C00E2">
      <w:pPr>
        <w:rPr>
          <w:rFonts w:cstheme="minorHAnsi"/>
          <w:b/>
          <w:color w:val="000000"/>
          <w:lang w:val="en-GB"/>
        </w:rPr>
      </w:pPr>
      <w:r w:rsidRPr="00F47F91">
        <w:rPr>
          <w:rFonts w:cstheme="minorHAnsi"/>
          <w:b/>
          <w:color w:val="000000"/>
          <w:lang w:val="en-GB"/>
        </w:rPr>
        <w:t xml:space="preserve">Job No. </w:t>
      </w:r>
      <w:r w:rsidRPr="00F47F91">
        <w:rPr>
          <w:rFonts w:cstheme="minorHAnsi"/>
          <w:color w:val="000000"/>
          <w:sz w:val="16"/>
          <w:szCs w:val="16"/>
          <w:lang w:val="en-GB"/>
        </w:rPr>
        <w:t>(</w:t>
      </w:r>
      <w:proofErr w:type="gramStart"/>
      <w:r w:rsidRPr="00F47F91">
        <w:rPr>
          <w:rFonts w:cstheme="minorHAnsi"/>
          <w:color w:val="000000"/>
          <w:sz w:val="16"/>
          <w:szCs w:val="16"/>
          <w:lang w:val="en-GB"/>
        </w:rPr>
        <w:t>ex</w:t>
      </w:r>
      <w:proofErr w:type="gramEnd"/>
      <w:r w:rsidRPr="00F47F91">
        <w:rPr>
          <w:rFonts w:cstheme="minorHAnsi"/>
          <w:color w:val="000000"/>
          <w:sz w:val="16"/>
          <w:szCs w:val="16"/>
          <w:lang w:val="en-GB"/>
        </w:rPr>
        <w:t>. X-00000-XXX-000)</w:t>
      </w:r>
      <w:r>
        <w:rPr>
          <w:rFonts w:cstheme="minorHAnsi"/>
          <w:color w:val="000000"/>
          <w:sz w:val="16"/>
          <w:szCs w:val="16"/>
          <w:lang w:val="en-GB"/>
        </w:rPr>
        <w:t xml:space="preserve">                                                                                                                                       </w:t>
      </w:r>
      <w:r>
        <w:rPr>
          <w:rFonts w:cstheme="minorHAnsi"/>
          <w:color w:val="000000"/>
          <w:sz w:val="16"/>
          <w:szCs w:val="16"/>
          <w:lang w:val="en-GB"/>
        </w:rPr>
        <w:tab/>
        <w:t xml:space="preserve"> </w:t>
      </w:r>
      <w:proofErr w:type="spellStart"/>
      <w:r w:rsidRPr="006C00E2">
        <w:rPr>
          <w:rFonts w:cstheme="minorHAnsi"/>
          <w:b/>
          <w:color w:val="000000"/>
          <w:lang w:val="en-GB"/>
        </w:rPr>
        <w:t>FdR</w:t>
      </w:r>
      <w:bookmarkStart w:id="0" w:name="_GoBack"/>
      <w:bookmarkEnd w:id="0"/>
      <w:proofErr w:type="spellEnd"/>
    </w:p>
    <w:p w:rsidR="007D65A8" w:rsidRDefault="007D65A8">
      <w:pPr>
        <w:rPr>
          <w:rFonts w:cstheme="minorHAnsi"/>
          <w:b/>
          <w:color w:val="000000"/>
          <w:lang w:val="en-GB"/>
        </w:rPr>
      </w:pPr>
    </w:p>
    <w:p w:rsidR="007D65A8" w:rsidRDefault="007D65A8">
      <w:pPr>
        <w:rPr>
          <w:rFonts w:cstheme="minorHAnsi"/>
          <w:b/>
          <w:color w:val="000000"/>
          <w:lang w:val="en-GB"/>
        </w:rPr>
      </w:pPr>
    </w:p>
    <w:p w:rsidR="007D65A8" w:rsidRDefault="00987A55">
      <w:pPr>
        <w:rPr>
          <w:rFonts w:cstheme="minorHAnsi"/>
          <w:b/>
          <w:color w:val="000000"/>
          <w:lang w:val="en-GB"/>
        </w:rPr>
      </w:pPr>
      <w:sdt>
        <w:sdtPr>
          <w:rPr>
            <w:rFonts w:cstheme="minorHAnsi"/>
            <w:b/>
            <w:color w:val="000000"/>
            <w:lang w:val="en-GB"/>
          </w:rPr>
          <w:id w:val="1450430231"/>
          <w:placeholder>
            <w:docPart w:val="DefaultPlaceholder_-1854013438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423369" w:rsidRPr="00960A53">
            <w:rPr>
              <w:rStyle w:val="PlaceholderText"/>
            </w:rPr>
            <w:t>Click or tap to enter a date.</w:t>
          </w:r>
        </w:sdtContent>
      </w:sdt>
      <w:r w:rsidR="007D65A8">
        <w:rPr>
          <w:rFonts w:cstheme="minorHAnsi"/>
          <w:b/>
          <w:color w:val="000000"/>
          <w:lang w:val="en-GB"/>
        </w:rPr>
        <w:tab/>
      </w:r>
      <w:r w:rsidR="007D65A8">
        <w:rPr>
          <w:rFonts w:cstheme="minorHAnsi"/>
          <w:b/>
          <w:color w:val="000000"/>
          <w:lang w:val="en-GB"/>
        </w:rPr>
        <w:tab/>
      </w:r>
      <w:r w:rsidR="007D65A8">
        <w:rPr>
          <w:rFonts w:cstheme="minorHAnsi"/>
          <w:b/>
          <w:color w:val="000000"/>
          <w:lang w:val="en-GB"/>
        </w:rPr>
        <w:tab/>
      </w:r>
      <w:r w:rsidR="007D65A8">
        <w:rPr>
          <w:rFonts w:cstheme="minorHAnsi"/>
          <w:b/>
          <w:color w:val="000000"/>
          <w:lang w:val="en-GB"/>
        </w:rPr>
        <w:tab/>
      </w:r>
      <w:r w:rsidR="007D65A8">
        <w:rPr>
          <w:rFonts w:cstheme="minorHAnsi"/>
          <w:b/>
          <w:color w:val="000000"/>
          <w:lang w:val="en-GB"/>
        </w:rPr>
        <w:tab/>
      </w:r>
      <w:r w:rsidR="007D65A8">
        <w:rPr>
          <w:rFonts w:cstheme="minorHAnsi"/>
          <w:b/>
          <w:color w:val="000000"/>
          <w:lang w:val="en-GB"/>
        </w:rPr>
        <w:tab/>
      </w:r>
      <w:r w:rsidR="007D65A8">
        <w:rPr>
          <w:rFonts w:cstheme="minorHAnsi"/>
          <w:b/>
          <w:color w:val="000000"/>
          <w:lang w:val="en-GB"/>
        </w:rPr>
        <w:tab/>
      </w:r>
      <w:sdt>
        <w:sdtPr>
          <w:rPr>
            <w:rFonts w:cstheme="minorHAnsi"/>
            <w:b/>
            <w:color w:val="000000"/>
            <w:lang w:val="en-GB"/>
          </w:rPr>
          <w:id w:val="-1756897007"/>
          <w:placeholder>
            <w:docPart w:val="DefaultPlaceholder_-1854013438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7D65A8" w:rsidRPr="00960A53">
            <w:rPr>
              <w:rStyle w:val="PlaceholderText"/>
            </w:rPr>
            <w:t>Click or tap to enter a date.</w:t>
          </w:r>
        </w:sdtContent>
      </w:sdt>
      <w:r w:rsidR="007D65A8">
        <w:rPr>
          <w:rFonts w:cstheme="minorHAnsi"/>
          <w:b/>
          <w:color w:val="000000"/>
          <w:lang w:val="en-GB"/>
        </w:rPr>
        <w:tab/>
      </w:r>
      <w:r w:rsidR="007D65A8">
        <w:rPr>
          <w:rFonts w:cstheme="minorHAnsi"/>
          <w:b/>
          <w:color w:val="000000"/>
          <w:lang w:val="en-GB"/>
        </w:rPr>
        <w:tab/>
      </w:r>
      <w:r w:rsidR="007D65A8">
        <w:rPr>
          <w:rFonts w:cstheme="minorHAnsi"/>
          <w:b/>
          <w:color w:val="000000"/>
          <w:lang w:val="en-GB"/>
        </w:rPr>
        <w:tab/>
      </w:r>
      <w:r w:rsidR="007D65A8">
        <w:rPr>
          <w:rFonts w:cstheme="minorHAnsi"/>
          <w:b/>
          <w:color w:val="000000"/>
          <w:lang w:val="en-GB"/>
        </w:rPr>
        <w:tab/>
      </w:r>
    </w:p>
    <w:p w:rsidR="00423369" w:rsidRDefault="007D65A8">
      <w:pPr>
        <w:rPr>
          <w:rFonts w:cstheme="minorHAnsi"/>
          <w:b/>
          <w:color w:val="000000"/>
          <w:lang w:val="en-GB"/>
        </w:rPr>
      </w:pPr>
      <w:r>
        <w:rPr>
          <w:rFonts w:cstheme="minorHAnsi"/>
          <w:b/>
          <w:color w:val="000000"/>
          <w:lang w:val="en-GB"/>
        </w:rPr>
        <w:t>Original deadline</w:t>
      </w:r>
      <w:r>
        <w:rPr>
          <w:rFonts w:cstheme="minorHAnsi"/>
          <w:b/>
          <w:color w:val="000000"/>
          <w:lang w:val="en-GB"/>
        </w:rPr>
        <w:tab/>
      </w:r>
      <w:r>
        <w:rPr>
          <w:rFonts w:cstheme="minorHAnsi"/>
          <w:b/>
          <w:color w:val="000000"/>
          <w:lang w:val="en-GB"/>
        </w:rPr>
        <w:tab/>
      </w:r>
      <w:r>
        <w:rPr>
          <w:rFonts w:cstheme="minorHAnsi"/>
          <w:b/>
          <w:color w:val="000000"/>
          <w:lang w:val="en-GB"/>
        </w:rPr>
        <w:tab/>
      </w:r>
      <w:r>
        <w:rPr>
          <w:rFonts w:cstheme="minorHAnsi"/>
          <w:b/>
          <w:color w:val="000000"/>
          <w:lang w:val="en-GB"/>
        </w:rPr>
        <w:tab/>
      </w:r>
      <w:r>
        <w:rPr>
          <w:rFonts w:cstheme="minorHAnsi"/>
          <w:b/>
          <w:color w:val="000000"/>
          <w:lang w:val="en-GB"/>
        </w:rPr>
        <w:tab/>
      </w:r>
      <w:r>
        <w:rPr>
          <w:rFonts w:cstheme="minorHAnsi"/>
          <w:b/>
          <w:color w:val="000000"/>
          <w:lang w:val="en-GB"/>
        </w:rPr>
        <w:tab/>
      </w:r>
      <w:r>
        <w:rPr>
          <w:rFonts w:cstheme="minorHAnsi"/>
          <w:b/>
          <w:color w:val="000000"/>
          <w:lang w:val="en-GB"/>
        </w:rPr>
        <w:tab/>
      </w:r>
      <w:r>
        <w:rPr>
          <w:rFonts w:cstheme="minorHAnsi"/>
          <w:b/>
          <w:color w:val="000000"/>
          <w:lang w:val="en-GB"/>
        </w:rPr>
        <w:tab/>
        <w:t xml:space="preserve">Actual </w:t>
      </w:r>
      <w:r w:rsidR="00423369">
        <w:rPr>
          <w:rFonts w:cstheme="minorHAnsi"/>
          <w:b/>
          <w:color w:val="000000"/>
          <w:lang w:val="en-GB"/>
        </w:rPr>
        <w:t>Delivery Date in IRIS</w:t>
      </w:r>
    </w:p>
    <w:p w:rsidR="00423369" w:rsidRDefault="00423369">
      <w:pPr>
        <w:rPr>
          <w:rFonts w:cstheme="minorHAnsi"/>
          <w:b/>
          <w:color w:val="000000"/>
          <w:lang w:val="en-GB"/>
        </w:rPr>
      </w:pPr>
      <w:r>
        <w:rPr>
          <w:rFonts w:cstheme="minorHAnsi"/>
          <w:b/>
          <w:color w:val="000000"/>
          <w:lang w:val="en-GB"/>
        </w:rPr>
        <w:tab/>
      </w:r>
      <w:r>
        <w:rPr>
          <w:rFonts w:cstheme="minorHAnsi"/>
          <w:b/>
          <w:color w:val="000000"/>
          <w:lang w:val="en-GB"/>
        </w:rPr>
        <w:tab/>
      </w:r>
      <w:r>
        <w:rPr>
          <w:rFonts w:cstheme="minorHAnsi"/>
          <w:b/>
          <w:color w:val="000000"/>
          <w:lang w:val="en-GB"/>
        </w:rPr>
        <w:tab/>
      </w:r>
      <w:r>
        <w:rPr>
          <w:rFonts w:cstheme="minorHAnsi"/>
          <w:b/>
          <w:color w:val="000000"/>
          <w:lang w:val="en-GB"/>
        </w:rPr>
        <w:tab/>
      </w:r>
      <w:r>
        <w:rPr>
          <w:rFonts w:cstheme="minorHAnsi"/>
          <w:b/>
          <w:color w:val="000000"/>
          <w:lang w:val="en-GB"/>
        </w:rPr>
        <w:tab/>
      </w:r>
      <w:r>
        <w:rPr>
          <w:rFonts w:cstheme="minorHAnsi"/>
          <w:b/>
          <w:color w:val="000000"/>
          <w:lang w:val="en-GB"/>
        </w:rPr>
        <w:tab/>
      </w:r>
      <w:r>
        <w:rPr>
          <w:rFonts w:cstheme="minorHAnsi"/>
          <w:b/>
          <w:color w:val="000000"/>
          <w:lang w:val="en-GB"/>
        </w:rPr>
        <w:tab/>
      </w:r>
      <w:r>
        <w:rPr>
          <w:rFonts w:cstheme="minorHAnsi"/>
          <w:b/>
          <w:color w:val="000000"/>
          <w:lang w:val="en-GB"/>
        </w:rPr>
        <w:tab/>
      </w:r>
      <w:r>
        <w:rPr>
          <w:rFonts w:cstheme="minorHAnsi"/>
          <w:b/>
          <w:color w:val="000000"/>
          <w:lang w:val="en-GB"/>
        </w:rPr>
        <w:tab/>
      </w:r>
      <w:r>
        <w:rPr>
          <w:rFonts w:cstheme="minorHAnsi"/>
          <w:b/>
          <w:color w:val="000000"/>
          <w:lang w:val="en-GB"/>
        </w:rPr>
        <w:tab/>
      </w:r>
    </w:p>
    <w:p w:rsidR="007D65A8" w:rsidRPr="00423369" w:rsidRDefault="00987A55" w:rsidP="00423369">
      <w:pPr>
        <w:ind w:left="7200"/>
        <w:rPr>
          <w:rFonts w:cstheme="minorHAnsi"/>
          <w:color w:val="000000"/>
          <w:sz w:val="18"/>
          <w:szCs w:val="18"/>
          <w:lang w:val="en-GB"/>
        </w:rPr>
      </w:pPr>
      <w:sdt>
        <w:sdtPr>
          <w:rPr>
            <w:rFonts w:cstheme="minorHAnsi"/>
            <w:b/>
            <w:color w:val="000000"/>
            <w:lang w:val="en-GB"/>
          </w:rPr>
          <w:id w:val="-1855173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3369">
            <w:rPr>
              <w:rFonts w:ascii="MS Gothic" w:eastAsia="MS Gothic" w:hAnsi="MS Gothic" w:cstheme="minorHAnsi" w:hint="eastAsia"/>
              <w:b/>
              <w:color w:val="000000"/>
              <w:lang w:val="en-GB"/>
            </w:rPr>
            <w:t>☐</w:t>
          </w:r>
        </w:sdtContent>
      </w:sdt>
      <w:r w:rsidR="00423369">
        <w:rPr>
          <w:rFonts w:cstheme="minorHAnsi"/>
          <w:b/>
          <w:color w:val="000000"/>
          <w:lang w:val="en-GB"/>
        </w:rPr>
        <w:t xml:space="preserve"> Delivered by email </w:t>
      </w:r>
      <w:r w:rsidR="00423369" w:rsidRPr="00423369">
        <w:rPr>
          <w:rFonts w:cstheme="minorHAnsi"/>
          <w:color w:val="000000"/>
          <w:sz w:val="18"/>
          <w:szCs w:val="18"/>
          <w:lang w:val="en-GB"/>
        </w:rPr>
        <w:t>(</w:t>
      </w:r>
      <w:r w:rsidR="00423369" w:rsidRPr="00423369">
        <w:rPr>
          <w:rFonts w:cstheme="minorHAnsi"/>
          <w:color w:val="000000"/>
          <w:sz w:val="16"/>
          <w:szCs w:val="16"/>
          <w:lang w:val="en-GB"/>
        </w:rPr>
        <w:t xml:space="preserve">please tick the box if the job has </w:t>
      </w:r>
      <w:proofErr w:type="gramStart"/>
      <w:r w:rsidR="00423369" w:rsidRPr="00423369">
        <w:rPr>
          <w:rFonts w:cstheme="minorHAnsi"/>
          <w:color w:val="000000"/>
          <w:sz w:val="16"/>
          <w:szCs w:val="16"/>
          <w:lang w:val="en-GB"/>
        </w:rPr>
        <w:t>been  delivered</w:t>
      </w:r>
      <w:proofErr w:type="gramEnd"/>
      <w:r w:rsidR="00423369" w:rsidRPr="00423369">
        <w:rPr>
          <w:rFonts w:cstheme="minorHAnsi"/>
          <w:color w:val="000000"/>
          <w:sz w:val="16"/>
          <w:szCs w:val="16"/>
          <w:lang w:val="en-GB"/>
        </w:rPr>
        <w:t xml:space="preserve"> by email)</w:t>
      </w:r>
      <w:r w:rsidR="007D65A8" w:rsidRPr="00423369">
        <w:rPr>
          <w:rFonts w:cstheme="minorHAnsi"/>
          <w:color w:val="000000"/>
          <w:sz w:val="16"/>
          <w:szCs w:val="16"/>
          <w:lang w:val="en-GB"/>
        </w:rPr>
        <w:tab/>
      </w:r>
      <w:r w:rsidR="007D65A8" w:rsidRPr="00423369">
        <w:rPr>
          <w:rFonts w:cstheme="minorHAnsi"/>
          <w:color w:val="000000"/>
          <w:sz w:val="16"/>
          <w:szCs w:val="16"/>
          <w:lang w:val="en-GB"/>
        </w:rPr>
        <w:tab/>
      </w:r>
      <w:r w:rsidR="007D65A8" w:rsidRPr="00423369">
        <w:rPr>
          <w:rFonts w:cstheme="minorHAnsi"/>
          <w:color w:val="000000"/>
          <w:sz w:val="16"/>
          <w:szCs w:val="16"/>
          <w:lang w:val="en-GB"/>
        </w:rPr>
        <w:tab/>
      </w:r>
      <w:r w:rsidR="007D65A8" w:rsidRPr="00423369">
        <w:rPr>
          <w:rFonts w:cstheme="minorHAnsi"/>
          <w:color w:val="000000"/>
          <w:sz w:val="16"/>
          <w:szCs w:val="16"/>
          <w:lang w:val="en-GB"/>
        </w:rPr>
        <w:tab/>
      </w:r>
      <w:r w:rsidR="007D65A8">
        <w:rPr>
          <w:rFonts w:cstheme="minorHAnsi"/>
          <w:b/>
          <w:color w:val="000000"/>
          <w:lang w:val="en-GB"/>
        </w:rPr>
        <w:tab/>
      </w:r>
      <w:r w:rsidR="007D65A8">
        <w:rPr>
          <w:rFonts w:cstheme="minorHAnsi"/>
          <w:b/>
          <w:color w:val="000000"/>
          <w:lang w:val="en-GB"/>
        </w:rPr>
        <w:tab/>
      </w:r>
    </w:p>
    <w:p w:rsidR="0071716D" w:rsidRDefault="0071716D">
      <w:pPr>
        <w:rPr>
          <w:lang w:val="en-GB"/>
        </w:rPr>
      </w:pPr>
    </w:p>
    <w:p w:rsidR="00824251" w:rsidRPr="00423369" w:rsidRDefault="00824251">
      <w:pPr>
        <w:rPr>
          <w:lang w:val="en-GB"/>
        </w:rPr>
      </w:pPr>
    </w:p>
    <w:p w:rsidR="00275A81" w:rsidRDefault="006C00E2">
      <w:pPr>
        <w:pStyle w:val="Heading1"/>
      </w:pPr>
      <w:r>
        <w:lastRenderedPageBreak/>
        <w:t>De</w:t>
      </w:r>
      <w:r w:rsidR="00E01A64">
        <w:t>tailed Explanation of Delay:</w:t>
      </w:r>
    </w:p>
    <w:p w:rsidR="00275A81" w:rsidRDefault="00E01A64">
      <w:r>
        <w:t xml:space="preserve">(Please describe why the translation </w:t>
      </w:r>
      <w:proofErr w:type="gramStart"/>
      <w:r>
        <w:t>was delayed</w:t>
      </w:r>
      <w:proofErr w:type="gramEnd"/>
      <w:r>
        <w:t>.)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2960"/>
      </w:tblGrid>
      <w:tr w:rsidR="0071716D" w:rsidTr="0071716D">
        <w:tc>
          <w:tcPr>
            <w:tcW w:w="13176" w:type="dxa"/>
          </w:tcPr>
          <w:p w:rsidR="0071716D" w:rsidRDefault="0071716D" w:rsidP="0071716D">
            <w:pPr>
              <w:spacing w:before="360"/>
            </w:pPr>
          </w:p>
        </w:tc>
      </w:tr>
      <w:tr w:rsidR="0071716D" w:rsidTr="0071716D">
        <w:tc>
          <w:tcPr>
            <w:tcW w:w="13176" w:type="dxa"/>
          </w:tcPr>
          <w:p w:rsidR="0071716D" w:rsidRDefault="0071716D" w:rsidP="0071716D">
            <w:pPr>
              <w:spacing w:before="360"/>
            </w:pPr>
          </w:p>
        </w:tc>
      </w:tr>
      <w:tr w:rsidR="0071716D" w:rsidTr="0071716D">
        <w:tc>
          <w:tcPr>
            <w:tcW w:w="13176" w:type="dxa"/>
          </w:tcPr>
          <w:p w:rsidR="0071716D" w:rsidRDefault="0071716D" w:rsidP="0071716D">
            <w:pPr>
              <w:spacing w:before="360"/>
            </w:pPr>
          </w:p>
        </w:tc>
      </w:tr>
      <w:tr w:rsidR="0071716D" w:rsidTr="0071716D">
        <w:tc>
          <w:tcPr>
            <w:tcW w:w="13176" w:type="dxa"/>
          </w:tcPr>
          <w:p w:rsidR="0071716D" w:rsidRDefault="0071716D" w:rsidP="0071716D">
            <w:pPr>
              <w:spacing w:before="360"/>
            </w:pPr>
          </w:p>
        </w:tc>
      </w:tr>
      <w:tr w:rsidR="0071716D" w:rsidTr="0071716D">
        <w:tc>
          <w:tcPr>
            <w:tcW w:w="13176" w:type="dxa"/>
          </w:tcPr>
          <w:p w:rsidR="0071716D" w:rsidRDefault="0071716D" w:rsidP="0071716D">
            <w:pPr>
              <w:spacing w:before="360"/>
            </w:pPr>
          </w:p>
        </w:tc>
      </w:tr>
      <w:tr w:rsidR="0071716D" w:rsidTr="0071716D">
        <w:tc>
          <w:tcPr>
            <w:tcW w:w="13176" w:type="dxa"/>
          </w:tcPr>
          <w:p w:rsidR="0071716D" w:rsidRDefault="0071716D" w:rsidP="0071716D">
            <w:pPr>
              <w:spacing w:before="360"/>
            </w:pPr>
          </w:p>
        </w:tc>
      </w:tr>
      <w:tr w:rsidR="0071716D" w:rsidTr="0071716D">
        <w:tc>
          <w:tcPr>
            <w:tcW w:w="13176" w:type="dxa"/>
          </w:tcPr>
          <w:p w:rsidR="0071716D" w:rsidRDefault="0071716D" w:rsidP="0071716D">
            <w:pPr>
              <w:spacing w:before="360"/>
            </w:pPr>
          </w:p>
        </w:tc>
      </w:tr>
      <w:tr w:rsidR="0071716D" w:rsidTr="0071716D">
        <w:tc>
          <w:tcPr>
            <w:tcW w:w="13176" w:type="dxa"/>
          </w:tcPr>
          <w:p w:rsidR="0071716D" w:rsidRDefault="0071716D" w:rsidP="0071716D">
            <w:pPr>
              <w:spacing w:before="360"/>
            </w:pPr>
          </w:p>
        </w:tc>
      </w:tr>
    </w:tbl>
    <w:tbl>
      <w:tblPr>
        <w:tblStyle w:val="TableGrid3"/>
        <w:tblW w:w="14447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4235"/>
        <w:gridCol w:w="10212"/>
      </w:tblGrid>
      <w:tr w:rsidR="006C00E2" w:rsidRPr="00D17E7B" w:rsidTr="00824251">
        <w:trPr>
          <w:trHeight w:val="444"/>
        </w:trPr>
        <w:tc>
          <w:tcPr>
            <w:tcW w:w="14447" w:type="dxa"/>
            <w:gridSpan w:val="2"/>
            <w:tcBorders>
              <w:top w:val="single" w:sz="18" w:space="0" w:color="1F497D"/>
              <w:bottom w:val="single" w:sz="18" w:space="0" w:color="1F497D"/>
            </w:tcBorders>
            <w:shd w:val="clear" w:color="auto" w:fill="F2DBDB" w:themeFill="accent2" w:themeFillTint="33"/>
            <w:vAlign w:val="center"/>
          </w:tcPr>
          <w:p w:rsidR="006C00E2" w:rsidRPr="00D17E7B" w:rsidRDefault="006C00E2" w:rsidP="007D65A8">
            <w:pPr>
              <w:pStyle w:val="Heading1"/>
              <w:spacing w:before="0"/>
              <w:jc w:val="center"/>
              <w:outlineLvl w:val="0"/>
              <w:rPr>
                <w:rFonts w:asciiTheme="minorHAnsi" w:hAnsiTheme="minorHAnsi" w:cstheme="minorHAnsi"/>
                <w:bCs w:val="0"/>
                <w:color w:val="C0504D" w:themeColor="accent2"/>
                <w:sz w:val="6"/>
                <w:szCs w:val="6"/>
                <w:lang w:val="en-GB"/>
              </w:rPr>
            </w:pPr>
            <w:r>
              <w:rPr>
                <w:rFonts w:asciiTheme="minorHAnsi" w:hAnsiTheme="minorHAnsi" w:cstheme="minorHAnsi"/>
                <w:color w:val="1F497D"/>
                <w:sz w:val="22"/>
                <w:szCs w:val="22"/>
                <w:lang w:val="en-GB"/>
              </w:rPr>
              <w:lastRenderedPageBreak/>
              <w:t xml:space="preserve">General Comment - </w:t>
            </w:r>
            <w:r w:rsidRPr="00F47F91">
              <w:rPr>
                <w:rFonts w:asciiTheme="minorHAnsi" w:hAnsiTheme="minorHAnsi" w:cstheme="minorHAnsi"/>
                <w:color w:val="1F497D"/>
                <w:sz w:val="22"/>
                <w:szCs w:val="22"/>
                <w:lang w:val="en-GB"/>
              </w:rPr>
              <w:t xml:space="preserve">Section for </w:t>
            </w:r>
            <w:r w:rsidR="007D65A8">
              <w:rPr>
                <w:rFonts w:asciiTheme="minorHAnsi" w:hAnsiTheme="minorHAnsi" w:cstheme="minorHAnsi"/>
                <w:color w:val="1F497D"/>
                <w:sz w:val="22"/>
                <w:szCs w:val="22"/>
                <w:lang w:val="en-GB"/>
              </w:rPr>
              <w:t>ETU</w:t>
            </w:r>
            <w:r w:rsidRPr="00F47F91">
              <w:rPr>
                <w:rFonts w:asciiTheme="minorHAnsi" w:hAnsiTheme="minorHAnsi" w:cstheme="minorHAnsi"/>
                <w:color w:val="1F497D"/>
                <w:sz w:val="22"/>
                <w:szCs w:val="22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color w:val="1F497D"/>
                <w:sz w:val="22"/>
                <w:szCs w:val="22"/>
                <w:lang w:val="en-GB"/>
              </w:rPr>
              <w:t xml:space="preserve">use only </w:t>
            </w:r>
          </w:p>
        </w:tc>
      </w:tr>
      <w:tr w:rsidR="006C00E2" w:rsidRPr="00FE580A" w:rsidTr="00824251">
        <w:trPr>
          <w:trHeight w:val="444"/>
        </w:trPr>
        <w:tc>
          <w:tcPr>
            <w:tcW w:w="4235" w:type="dxa"/>
            <w:tcBorders>
              <w:top w:val="single" w:sz="18" w:space="0" w:color="1F497D"/>
              <w:bottom w:val="single" w:sz="18" w:space="0" w:color="1F497D"/>
            </w:tcBorders>
            <w:shd w:val="clear" w:color="auto" w:fill="F2DBDB" w:themeFill="accent2" w:themeFillTint="33"/>
            <w:vAlign w:val="center"/>
          </w:tcPr>
          <w:p w:rsidR="006C00E2" w:rsidRPr="00122955" w:rsidRDefault="006C00E2" w:rsidP="006C00E2">
            <w:pPr>
              <w:pStyle w:val="Heading1"/>
              <w:spacing w:before="0"/>
              <w:ind w:right="357"/>
              <w:outlineLvl w:val="0"/>
              <w:rPr>
                <w:rFonts w:asciiTheme="minorHAnsi" w:hAnsiTheme="minorHAnsi" w:cstheme="minorHAnsi"/>
                <w:b w:val="0"/>
                <w:bCs w:val="0"/>
                <w:color w:val="1F497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1F497D"/>
                <w:sz w:val="20"/>
                <w:szCs w:val="20"/>
              </w:rPr>
              <w:t xml:space="preserve">Late delivery justified      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1F497D"/>
                  <w:sz w:val="20"/>
                  <w:szCs w:val="20"/>
                </w:rPr>
                <w:id w:val="-187352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1F497D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color w:val="1F497D"/>
                <w:sz w:val="20"/>
                <w:szCs w:val="20"/>
              </w:rPr>
              <w:t xml:space="preserve"> </w:t>
            </w:r>
            <w:r w:rsidRPr="009A18B3">
              <w:rPr>
                <w:rFonts w:asciiTheme="minorHAnsi" w:hAnsiTheme="minorHAnsi" w:cstheme="minorHAnsi"/>
                <w:color w:val="1F497D"/>
                <w:sz w:val="20"/>
                <w:szCs w:val="20"/>
              </w:rPr>
              <w:t>yes</w:t>
            </w:r>
            <w:r>
              <w:rPr>
                <w:rFonts w:asciiTheme="minorHAnsi" w:hAnsiTheme="minorHAnsi" w:cstheme="minorHAnsi"/>
                <w:color w:val="1F497D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b w:val="0"/>
                  <w:bCs w:val="0"/>
                  <w:color w:val="1F497D"/>
                  <w:sz w:val="20"/>
                  <w:szCs w:val="20"/>
                </w:rPr>
                <w:id w:val="-1528256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1F497D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color w:val="1F497D"/>
                <w:sz w:val="20"/>
                <w:szCs w:val="20"/>
              </w:rPr>
              <w:t xml:space="preserve"> </w:t>
            </w:r>
            <w:r w:rsidRPr="009A18B3">
              <w:rPr>
                <w:rFonts w:asciiTheme="minorHAnsi" w:hAnsiTheme="minorHAnsi" w:cstheme="minorHAnsi"/>
                <w:color w:val="1F497D"/>
                <w:sz w:val="20"/>
                <w:szCs w:val="20"/>
              </w:rPr>
              <w:t>no</w:t>
            </w:r>
            <w:r>
              <w:rPr>
                <w:rFonts w:asciiTheme="minorHAnsi" w:hAnsiTheme="minorHAnsi" w:cstheme="minorHAnsi"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10212" w:type="dxa"/>
            <w:tcBorders>
              <w:top w:val="single" w:sz="18" w:space="0" w:color="1F497D"/>
              <w:bottom w:val="single" w:sz="18" w:space="0" w:color="1F497D"/>
            </w:tcBorders>
            <w:shd w:val="clear" w:color="auto" w:fill="F2DBDB" w:themeFill="accent2" w:themeFillTint="33"/>
            <w:vAlign w:val="center"/>
          </w:tcPr>
          <w:p w:rsidR="006C00E2" w:rsidRPr="00FE580A" w:rsidRDefault="006C00E2" w:rsidP="00341728">
            <w:pPr>
              <w:pStyle w:val="Title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6C00E2" w:rsidRPr="00AB58F2" w:rsidTr="00824251">
        <w:trPr>
          <w:trHeight w:val="55"/>
        </w:trPr>
        <w:tc>
          <w:tcPr>
            <w:tcW w:w="14447" w:type="dxa"/>
            <w:gridSpan w:val="2"/>
            <w:tcBorders>
              <w:top w:val="single" w:sz="18" w:space="0" w:color="1F497D"/>
            </w:tcBorders>
            <w:shd w:val="clear" w:color="auto" w:fill="F2DBDB" w:themeFill="accent2" w:themeFillTint="33"/>
            <w:vAlign w:val="center"/>
          </w:tcPr>
          <w:p w:rsidR="006C00E2" w:rsidRPr="00AB58F2" w:rsidRDefault="006C00E2" w:rsidP="00341728">
            <w:pPr>
              <w:pStyle w:val="Heading1"/>
              <w:spacing w:before="0"/>
              <w:jc w:val="center"/>
              <w:outlineLvl w:val="0"/>
              <w:rPr>
                <w:rFonts w:asciiTheme="minorHAnsi" w:hAnsiTheme="minorHAnsi" w:cstheme="minorHAnsi"/>
                <w:bCs w:val="0"/>
                <w:color w:val="1F497D"/>
                <w:sz w:val="6"/>
                <w:szCs w:val="6"/>
              </w:rPr>
            </w:pPr>
          </w:p>
        </w:tc>
      </w:tr>
      <w:tr w:rsidR="006C00E2" w:rsidRPr="00D17E7B" w:rsidTr="00824251">
        <w:trPr>
          <w:trHeight w:val="6422"/>
        </w:trPr>
        <w:sdt>
          <w:sdtPr>
            <w:rPr>
              <w:rFonts w:cstheme="minorHAnsi"/>
              <w:bCs/>
              <w:color w:val="C0504D" w:themeColor="accent2"/>
            </w:rPr>
            <w:alias w:val="General Comment - EP (LU)"/>
            <w:tag w:val="General Comment - EP (LU)"/>
            <w:id w:val="-2117744754"/>
            <w:placeholder>
              <w:docPart w:val="2787CF6D5A2A49C28DD61265FA4E7B77"/>
            </w:placeholder>
            <w:showingPlcHdr/>
            <w:text w:multiLine="1"/>
          </w:sdtPr>
          <w:sdtEndPr/>
          <w:sdtContent>
            <w:tc>
              <w:tcPr>
                <w:tcW w:w="14447" w:type="dxa"/>
                <w:gridSpan w:val="2"/>
                <w:tcBorders>
                  <w:bottom w:val="single" w:sz="4" w:space="0" w:color="17365D" w:themeColor="text2" w:themeShade="BF"/>
                </w:tcBorders>
                <w:shd w:val="clear" w:color="auto" w:fill="F2DBDB" w:themeFill="accent2" w:themeFillTint="33"/>
              </w:tcPr>
              <w:p w:rsidR="006C00E2" w:rsidRPr="00D17E7B" w:rsidRDefault="006C00E2" w:rsidP="006C00E2">
                <w:pPr>
                  <w:spacing w:before="6" w:after="6"/>
                  <w:ind w:left="-814"/>
                  <w:rPr>
                    <w:rFonts w:asciiTheme="minorHAnsi" w:hAnsiTheme="minorHAnsi" w:cstheme="minorHAnsi"/>
                    <w:bCs/>
                    <w:color w:val="C0504D" w:themeColor="accent2"/>
                    <w:lang w:val="en-GB"/>
                  </w:rPr>
                </w:pPr>
                <w:r w:rsidRPr="00D17E7B">
                  <w:rPr>
                    <w:rStyle w:val="PlaceholderText"/>
                    <w:rFonts w:asciiTheme="minorHAnsi" w:hAnsiTheme="minorHAnsi" w:cstheme="minorHAnsi"/>
                    <w:lang w:val="en-GB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3"/>
        <w:tblpPr w:leftFromText="180" w:rightFromText="180" w:vertAnchor="text" w:horzAnchor="margin" w:tblpXSpec="center" w:tblpY="-2848"/>
        <w:tblOverlap w:val="never"/>
        <w:tblW w:w="14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14640"/>
      </w:tblGrid>
      <w:tr w:rsidR="006C00E2" w:rsidRPr="00D17E7B" w:rsidTr="006C00E2">
        <w:trPr>
          <w:trHeight w:val="25"/>
        </w:trPr>
        <w:tc>
          <w:tcPr>
            <w:tcW w:w="14640" w:type="dxa"/>
            <w:tcBorders>
              <w:top w:val="single" w:sz="4" w:space="0" w:color="073672"/>
            </w:tcBorders>
            <w:shd w:val="clear" w:color="auto" w:fill="auto"/>
            <w:vAlign w:val="center"/>
          </w:tcPr>
          <w:p w:rsidR="006C00E2" w:rsidRPr="00D17E7B" w:rsidRDefault="006C00E2" w:rsidP="006C00E2">
            <w:pPr>
              <w:spacing w:after="0" w:line="240" w:lineRule="auto"/>
              <w:rPr>
                <w:rFonts w:asciiTheme="minorHAnsi" w:hAnsiTheme="minorHAnsi" w:cstheme="minorHAnsi"/>
                <w:color w:val="C0504D" w:themeColor="accent2"/>
                <w:sz w:val="6"/>
                <w:szCs w:val="6"/>
              </w:rPr>
            </w:pPr>
          </w:p>
        </w:tc>
      </w:tr>
    </w:tbl>
    <w:p w:rsidR="00206642" w:rsidRPr="006C00E2" w:rsidRDefault="00206642" w:rsidP="00206642"/>
    <w:sectPr w:rsidR="00206642" w:rsidRPr="006C00E2" w:rsidSect="00423369">
      <w:headerReference w:type="default" r:id="rId9"/>
      <w:pgSz w:w="15840" w:h="12240" w:orient="landscape"/>
      <w:pgMar w:top="1800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16D" w:rsidRDefault="0071716D" w:rsidP="0071716D">
      <w:pPr>
        <w:spacing w:after="0" w:line="240" w:lineRule="auto"/>
      </w:pPr>
      <w:r>
        <w:separator/>
      </w:r>
    </w:p>
  </w:endnote>
  <w:endnote w:type="continuationSeparator" w:id="0">
    <w:p w:rsidR="0071716D" w:rsidRDefault="0071716D" w:rsidP="00717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16D" w:rsidRDefault="0071716D" w:rsidP="0071716D">
      <w:pPr>
        <w:spacing w:after="0" w:line="240" w:lineRule="auto"/>
      </w:pPr>
      <w:r>
        <w:separator/>
      </w:r>
    </w:p>
  </w:footnote>
  <w:footnote w:type="continuationSeparator" w:id="0">
    <w:p w:rsidR="0071716D" w:rsidRDefault="0071716D" w:rsidP="00717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16D" w:rsidRPr="00206642" w:rsidRDefault="00987A55" w:rsidP="00987A55">
    <w:pPr>
      <w:tabs>
        <w:tab w:val="center" w:pos="4513"/>
        <w:tab w:val="right" w:pos="9026"/>
      </w:tabs>
      <w:spacing w:after="0" w:line="240" w:lineRule="auto"/>
      <w:ind w:left="2160"/>
      <w:rPr>
        <w:rFonts w:cstheme="minorHAnsi"/>
      </w:rPr>
    </w:pP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</w:r>
    <w:r>
      <w:rPr>
        <w:noProof/>
        <w:lang w:val="en-GB" w:eastAsia="en-GB"/>
      </w:rPr>
      <w:drawing>
        <wp:inline distT="0" distB="0" distL="0" distR="0" wp14:anchorId="24E37F04" wp14:editId="468C8189">
          <wp:extent cx="799630" cy="723582"/>
          <wp:effectExtent l="0" t="0" r="0" b="0"/>
          <wp:docPr id="12" name="Picture 12" descr="MonoColor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onoColor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01" cy="7273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482775B"/>
    <w:multiLevelType w:val="multilevel"/>
    <w:tmpl w:val="5A0E5A7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06642"/>
    <w:rsid w:val="00275A81"/>
    <w:rsid w:val="0029639D"/>
    <w:rsid w:val="00326F90"/>
    <w:rsid w:val="00423369"/>
    <w:rsid w:val="006C00E2"/>
    <w:rsid w:val="0071716D"/>
    <w:rsid w:val="007D65A8"/>
    <w:rsid w:val="00824251"/>
    <w:rsid w:val="00987A55"/>
    <w:rsid w:val="00AA1D8D"/>
    <w:rsid w:val="00B47730"/>
    <w:rsid w:val="00CB0664"/>
    <w:rsid w:val="00E01A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5769F1"/>
  <w14:defaultImageDpi w14:val="330"/>
  <w15:docId w15:val="{B43FC71A-F955-4A58-9483-05C0BC313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71716D"/>
    <w:rPr>
      <w:color w:val="0000FF" w:themeColor="hyperlink"/>
      <w:u w:val="single"/>
    </w:rPr>
  </w:style>
  <w:style w:type="table" w:customStyle="1" w:styleId="TableGrid3">
    <w:name w:val="Table Grid3"/>
    <w:basedOn w:val="TableNormal"/>
    <w:next w:val="TableGrid"/>
    <w:uiPriority w:val="39"/>
    <w:rsid w:val="0071716D"/>
    <w:pPr>
      <w:spacing w:after="160" w:line="259" w:lineRule="auto"/>
    </w:pPr>
    <w:rPr>
      <w:rFonts w:ascii="Franklin Gothic Book" w:eastAsia="Franklin Gothic Book" w:hAnsi="Franklin Gothic Book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716D"/>
    <w:rPr>
      <w:color w:val="808080"/>
    </w:rPr>
  </w:style>
  <w:style w:type="character" w:customStyle="1" w:styleId="Contractorformat">
    <w:name w:val="Contractor_format"/>
    <w:basedOn w:val="DefaultParagraphFont"/>
    <w:uiPriority w:val="1"/>
    <w:rsid w:val="0071716D"/>
    <w:rPr>
      <w:rFonts w:asciiTheme="minorHAnsi" w:hAnsiTheme="minorHAnsi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trad.etucontractsexecution@europarl.europa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87F6F-8928-401A-AE68-9FA2C417223E}"/>
      </w:docPartPr>
      <w:docPartBody>
        <w:p w:rsidR="00585237" w:rsidRDefault="00AD761B">
          <w:r w:rsidRPr="00960A53">
            <w:rPr>
              <w:rStyle w:val="PlaceholderText"/>
            </w:rPr>
            <w:t>Click or tap to enter a date.</w:t>
          </w:r>
        </w:p>
      </w:docPartBody>
    </w:docPart>
    <w:docPart>
      <w:docPartPr>
        <w:name w:val="2787CF6D5A2A49C28DD61265FA4E7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1C217-17B6-43FC-B476-E7C444A479ED}"/>
      </w:docPartPr>
      <w:docPartBody>
        <w:p w:rsidR="00585237" w:rsidRDefault="00AD761B" w:rsidP="00AD761B">
          <w:pPr>
            <w:pStyle w:val="2787CF6D5A2A49C28DD61265FA4E7B77"/>
          </w:pPr>
          <w:r w:rsidRPr="006B43F3">
            <w:rPr>
              <w:rStyle w:val="PlaceholderText"/>
              <w:rFonts w:cs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61B"/>
    <w:rsid w:val="00585237"/>
    <w:rsid w:val="00AD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B840E34C34D4DA6B3FE24130B1A395A">
    <w:name w:val="6B840E34C34D4DA6B3FE24130B1A395A"/>
    <w:rsid w:val="00AD761B"/>
  </w:style>
  <w:style w:type="character" w:styleId="PlaceholderText">
    <w:name w:val="Placeholder Text"/>
    <w:basedOn w:val="DefaultParagraphFont"/>
    <w:uiPriority w:val="99"/>
    <w:semiHidden/>
    <w:rsid w:val="00585237"/>
    <w:rPr>
      <w:color w:val="808080"/>
    </w:rPr>
  </w:style>
  <w:style w:type="paragraph" w:customStyle="1" w:styleId="B18F69B39A3E494581888F1ECB154509">
    <w:name w:val="B18F69B39A3E494581888F1ECB154509"/>
    <w:rsid w:val="00AD761B"/>
  </w:style>
  <w:style w:type="paragraph" w:customStyle="1" w:styleId="41A02AFA341C49A4AAEAA75BCB215A8F">
    <w:name w:val="41A02AFA341C49A4AAEAA75BCB215A8F"/>
    <w:rsid w:val="00AD761B"/>
  </w:style>
  <w:style w:type="paragraph" w:customStyle="1" w:styleId="9A12118F7DB249198785102937054C69">
    <w:name w:val="9A12118F7DB249198785102937054C69"/>
    <w:rsid w:val="00AD761B"/>
  </w:style>
  <w:style w:type="paragraph" w:customStyle="1" w:styleId="B6223360DB7A47E0895E442ACEC91159">
    <w:name w:val="B6223360DB7A47E0895E442ACEC91159"/>
    <w:rsid w:val="00AD761B"/>
  </w:style>
  <w:style w:type="paragraph" w:customStyle="1" w:styleId="5A4D80F91C374222A824316339B14917">
    <w:name w:val="5A4D80F91C374222A824316339B14917"/>
    <w:rsid w:val="00AD761B"/>
  </w:style>
  <w:style w:type="paragraph" w:customStyle="1" w:styleId="40B92DA7C45C4CA8BE227D9C2CDE1878">
    <w:name w:val="40B92DA7C45C4CA8BE227D9C2CDE1878"/>
    <w:rsid w:val="00AD761B"/>
  </w:style>
  <w:style w:type="paragraph" w:customStyle="1" w:styleId="998E0B1F153A4A88BB0AB26AA49CCC94">
    <w:name w:val="998E0B1F153A4A88BB0AB26AA49CCC94"/>
    <w:rsid w:val="00AD761B"/>
  </w:style>
  <w:style w:type="paragraph" w:customStyle="1" w:styleId="6CE54AEE155446E1A551D500215E3F8D">
    <w:name w:val="6CE54AEE155446E1A551D500215E3F8D"/>
    <w:rsid w:val="00AD761B"/>
  </w:style>
  <w:style w:type="paragraph" w:customStyle="1" w:styleId="89355FDA779144E19979A9389D5014E7">
    <w:name w:val="89355FDA779144E19979A9389D5014E7"/>
    <w:rsid w:val="00AD761B"/>
  </w:style>
  <w:style w:type="paragraph" w:customStyle="1" w:styleId="4B90E8F57989499C95F1844A7D06169B">
    <w:name w:val="4B90E8F57989499C95F1844A7D06169B"/>
    <w:rsid w:val="00AD761B"/>
  </w:style>
  <w:style w:type="paragraph" w:customStyle="1" w:styleId="017E79B9D6E04EE6A5C08A4581F70EC1">
    <w:name w:val="017E79B9D6E04EE6A5C08A4581F70EC1"/>
    <w:rsid w:val="00AD761B"/>
  </w:style>
  <w:style w:type="paragraph" w:customStyle="1" w:styleId="43FCD88FA8AC4B8E9979651313A819F0">
    <w:name w:val="43FCD88FA8AC4B8E9979651313A819F0"/>
    <w:rsid w:val="00AD761B"/>
  </w:style>
  <w:style w:type="paragraph" w:customStyle="1" w:styleId="2787CF6D5A2A49C28DD61265FA4E7B77">
    <w:name w:val="2787CF6D5A2A49C28DD61265FA4E7B77"/>
    <w:rsid w:val="00AD761B"/>
  </w:style>
  <w:style w:type="paragraph" w:customStyle="1" w:styleId="7EAA363AEBCF4CBBB27C3F635C347844">
    <w:name w:val="7EAA363AEBCF4CBBB27C3F635C347844"/>
    <w:rsid w:val="00AD761B"/>
  </w:style>
  <w:style w:type="paragraph" w:customStyle="1" w:styleId="5670FF7FCF394752BF65272BD72E914E">
    <w:name w:val="5670FF7FCF394752BF65272BD72E914E"/>
    <w:rsid w:val="00AD761B"/>
  </w:style>
  <w:style w:type="paragraph" w:customStyle="1" w:styleId="C426CD86F82F48C096DAE9FCD8851C14">
    <w:name w:val="C426CD86F82F48C096DAE9FCD8851C14"/>
    <w:rsid w:val="00AD761B"/>
  </w:style>
  <w:style w:type="paragraph" w:customStyle="1" w:styleId="731365B9B5444EC989C3E10B5DC84F60">
    <w:name w:val="731365B9B5444EC989C3E10B5DC84F60"/>
    <w:rsid w:val="00AD761B"/>
  </w:style>
  <w:style w:type="paragraph" w:customStyle="1" w:styleId="7EDEBB63F840495EBC0D08CC5CA44C7D">
    <w:name w:val="7EDEBB63F840495EBC0D08CC5CA44C7D"/>
    <w:rsid w:val="00AD761B"/>
  </w:style>
  <w:style w:type="paragraph" w:customStyle="1" w:styleId="C0EE38C6919442EA93C580EF38CDC351">
    <w:name w:val="C0EE38C6919442EA93C580EF38CDC351"/>
    <w:rsid w:val="00AD761B"/>
  </w:style>
  <w:style w:type="paragraph" w:customStyle="1" w:styleId="71383DD3D81B4AB9A0799A585BCDB40B">
    <w:name w:val="71383DD3D81B4AB9A0799A585BCDB40B"/>
    <w:rsid w:val="00AD761B"/>
  </w:style>
  <w:style w:type="paragraph" w:customStyle="1" w:styleId="B94DD9F3EA2E456AAD8FE9F7770D6B58">
    <w:name w:val="B94DD9F3EA2E456AAD8FE9F7770D6B58"/>
    <w:rsid w:val="00AD761B"/>
  </w:style>
  <w:style w:type="paragraph" w:customStyle="1" w:styleId="A8D2AD8C55F3461F90FE04CCF74C11F9">
    <w:name w:val="A8D2AD8C55F3461F90FE04CCF74C11F9"/>
    <w:rsid w:val="00AD76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596F7C-F6BB-4A6A-A46B-4DC0BF4BE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DIMOVA Evelina</cp:lastModifiedBy>
  <cp:revision>7</cp:revision>
  <dcterms:created xsi:type="dcterms:W3CDTF">2024-09-20T07:57:00Z</dcterms:created>
  <dcterms:modified xsi:type="dcterms:W3CDTF">2024-10-18T13:51:00Z</dcterms:modified>
  <cp:category/>
</cp:coreProperties>
</file>